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54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Юнусова Т.Х.,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Тошмамата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Хамроевича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Юнусов Т.Х.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Юнусов Т.Х.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</w:t>
      </w:r>
      <w:r>
        <w:rPr>
          <w:rFonts w:ascii="Times New Roman" w:eastAsia="Times New Roman" w:hAnsi="Times New Roman" w:cs="Times New Roman"/>
          <w:sz w:val="28"/>
          <w:szCs w:val="28"/>
        </w:rPr>
        <w:t>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Юнусова Т.Х.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Юнусов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Т.Х. 29.11.2025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4/1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Юнусов Т.Х.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рублей, вступившее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24.06.2025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схема </w:t>
      </w:r>
      <w:r>
        <w:rPr>
          <w:rFonts w:ascii="Times New Roman" w:eastAsia="Times New Roman" w:hAnsi="Times New Roman" w:cs="Times New Roman"/>
          <w:sz w:val="28"/>
          <w:szCs w:val="28"/>
        </w:rPr>
        <w:t>пофазного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разъезда,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Юнусова Т.Х.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Юнусова Т.Х.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Юнусова </w:t>
      </w:r>
      <w:r>
        <w:rPr>
          <w:rFonts w:ascii="Times New Roman" w:eastAsia="Times New Roman" w:hAnsi="Times New Roman" w:cs="Times New Roman"/>
          <w:sz w:val="28"/>
          <w:szCs w:val="28"/>
        </w:rPr>
        <w:t>Тошмамата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Хамроевича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188104862503200</w:t>
      </w:r>
      <w:r>
        <w:rPr>
          <w:rFonts w:ascii="Times New Roman" w:eastAsia="Times New Roman" w:hAnsi="Times New Roman" w:cs="Times New Roman"/>
          <w:sz w:val="20"/>
          <w:szCs w:val="20"/>
        </w:rPr>
        <w:t>24317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67422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UserDefinedgrp-33rplc-29">
    <w:name w:val="cat-UserDefined grp-3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4B0F-53D9-493F-AD3C-933FCAE2BFF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